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5 декабря</w:t>
      </w:r>
      <w:r>
        <w:rPr>
          <w:rFonts w:ascii="Times New Roman" w:eastAsia="Times New Roman" w:hAnsi="Times New Roman" w:cs="Times New Roman"/>
        </w:rPr>
        <w:t xml:space="preserve"> </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1185</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4</w:t>
      </w:r>
      <w:r>
        <w:rPr>
          <w:rFonts w:ascii="Times New Roman" w:eastAsia="Times New Roman" w:hAnsi="Times New Roman" w:cs="Times New Roman"/>
          <w:b/>
          <w:bCs/>
        </w:rPr>
        <w:t>/2025</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Козловского Марата Николаевича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33rplc-7"/>
          <w:rFonts w:ascii="Times New Roman CYR" w:eastAsia="Times New Roman CYR" w:hAnsi="Times New Roman CYR" w:cs="Times New Roman CYR"/>
        </w:rPr>
        <w:t>...</w:t>
      </w:r>
    </w:p>
    <w:p>
      <w:pPr>
        <w:spacing w:before="0" w:after="0"/>
        <w:ind w:right="425" w:firstLine="720"/>
        <w:jc w:val="both"/>
      </w:pP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Козловский М.Н</w:t>
      </w:r>
      <w:r>
        <w:rPr>
          <w:rFonts w:ascii="Times New Roman" w:eastAsia="Times New Roman" w:hAnsi="Times New Roman" w:cs="Times New Roman"/>
        </w:rPr>
        <w:t xml:space="preserve">. </w:t>
      </w:r>
      <w:r>
        <w:rPr>
          <w:rFonts w:ascii="Times New Roman" w:eastAsia="Times New Roman" w:hAnsi="Times New Roman" w:cs="Times New Roman"/>
        </w:rPr>
        <w:t>27.09</w:t>
      </w:r>
      <w:r>
        <w:rPr>
          <w:rFonts w:ascii="Times New Roman" w:eastAsia="Times New Roman" w:hAnsi="Times New Roman" w:cs="Times New Roman"/>
        </w:rPr>
        <w:t>.2025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20</w:t>
      </w:r>
      <w:r>
        <w:rPr>
          <w:rFonts w:ascii="Times New Roman" w:eastAsia="Times New Roman" w:hAnsi="Times New Roman" w:cs="Times New Roman"/>
        </w:rPr>
        <w:t xml:space="preserve"> час. </w:t>
      </w:r>
      <w:r>
        <w:rPr>
          <w:rFonts w:ascii="Times New Roman" w:eastAsia="Times New Roman" w:hAnsi="Times New Roman" w:cs="Times New Roman"/>
        </w:rPr>
        <w:t>52</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№1 по </w:t>
      </w:r>
      <w:r>
        <w:rPr>
          <w:rFonts w:ascii="Times New Roman" w:eastAsia="Times New Roman" w:hAnsi="Times New Roman" w:cs="Times New Roman"/>
        </w:rPr>
        <w:t>ул.Самаровская</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35rplc-23"/>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государственный</w:t>
      </w:r>
      <w:r>
        <w:rPr>
          <w:rFonts w:ascii="Times New Roman" w:eastAsia="Times New Roman" w:hAnsi="Times New Roman" w:cs="Times New Roman"/>
        </w:rPr>
        <w:t xml:space="preserve"> </w:t>
      </w:r>
      <w:r>
        <w:rPr>
          <w:rFonts w:ascii="Times New Roman" w:eastAsia="Times New Roman" w:hAnsi="Times New Roman" w:cs="Times New Roman"/>
        </w:rPr>
        <w:t xml:space="preserve">регистрационный знак </w:t>
      </w:r>
      <w:r>
        <w:rPr>
          <w:rStyle w:val="cat-UserDefinedgrp-34rplc-25"/>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находясь в состоянии опьянения. </w:t>
      </w:r>
    </w:p>
    <w:p>
      <w:pPr>
        <w:spacing w:before="0" w:after="0"/>
        <w:ind w:right="425" w:firstLine="720"/>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Козловский М.Н</w:t>
      </w:r>
      <w:r>
        <w:rPr>
          <w:rFonts w:ascii="Times New Roman" w:eastAsia="Times New Roman" w:hAnsi="Times New Roman" w:cs="Times New Roman"/>
        </w:rPr>
        <w:t xml:space="preserve">. не явился, о месте и времени рассмотрения дела был надлежаще уведомлен, ходатайство об отложении рассмотрении дела </w:t>
      </w:r>
      <w:r>
        <w:rPr>
          <w:rFonts w:ascii="Times New Roman" w:eastAsia="Times New Roman" w:hAnsi="Times New Roman" w:cs="Times New Roman"/>
        </w:rPr>
        <w:t>не</w:t>
      </w:r>
      <w:r>
        <w:rPr>
          <w:rFonts w:ascii="Times New Roman" w:eastAsia="Times New Roman" w:hAnsi="Times New Roman" w:cs="Times New Roman"/>
        </w:rPr>
        <w:t xml:space="preserve">  </w:t>
      </w:r>
      <w:r>
        <w:rPr>
          <w:rFonts w:ascii="Times New Roman" w:eastAsia="Times New Roman" w:hAnsi="Times New Roman" w:cs="Times New Roman"/>
        </w:rPr>
        <w:t>поступило</w:t>
      </w:r>
      <w:r>
        <w:rPr>
          <w:rFonts w:ascii="Times New Roman" w:eastAsia="Times New Roman" w:hAnsi="Times New Roman" w:cs="Times New Roman"/>
        </w:rPr>
        <w:t xml:space="preserve">. Уважительная причина </w:t>
      </w:r>
      <w:r>
        <w:rPr>
          <w:rFonts w:ascii="Times New Roman" w:eastAsia="Times New Roman" w:hAnsi="Times New Roman" w:cs="Times New Roman"/>
        </w:rPr>
        <w:t>не явки</w:t>
      </w:r>
      <w:r>
        <w:rPr>
          <w:rFonts w:ascii="Times New Roman" w:eastAsia="Times New Roman" w:hAnsi="Times New Roman" w:cs="Times New Roman"/>
        </w:rPr>
        <w:t xml:space="preserve"> судом не установлена.</w:t>
      </w:r>
    </w:p>
    <w:p>
      <w:pPr>
        <w:spacing w:before="0" w:after="0"/>
        <w:ind w:right="425" w:firstLine="720"/>
        <w:jc w:val="both"/>
      </w:pPr>
      <w:r>
        <w:rPr>
          <w:rFonts w:ascii="Times New Roman" w:eastAsia="Times New Roman" w:hAnsi="Times New Roman" w:cs="Times New Roman"/>
        </w:rPr>
        <w:t xml:space="preserve">В соответствии с частью </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rPr>
        <w:t xml:space="preserve">  </w:t>
      </w:r>
      <w:r>
        <w:rPr>
          <w:rFonts w:ascii="Times New Roman" w:eastAsia="Times New Roman" w:hAnsi="Times New Roman" w:cs="Times New Roman"/>
        </w:rPr>
        <w:t>Указанных обстоятельств судом не установлено, и мировой судья продолжил рассмотрение в отсутствие лица привлекаемого к адм</w:t>
      </w:r>
      <w:r>
        <w:rPr>
          <w:rFonts w:ascii="Times New Roman" w:eastAsia="Times New Roman" w:hAnsi="Times New Roman" w:cs="Times New Roman"/>
        </w:rPr>
        <w:t xml:space="preserve">инистративной ответственности. </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Защитник Козловского М.Н. - адвокат </w:t>
      </w:r>
      <w:r>
        <w:rPr>
          <w:rStyle w:val="cat-UserDefinedgrp-36rplc-29"/>
          <w:rFonts w:ascii="Times New Roman" w:eastAsia="Times New Roman" w:hAnsi="Times New Roman" w:cs="Times New Roman"/>
        </w:rPr>
        <w:t>...</w:t>
      </w:r>
      <w:r>
        <w:rPr>
          <w:rFonts w:ascii="Times New Roman" w:eastAsia="Times New Roman" w:hAnsi="Times New Roman" w:cs="Times New Roman"/>
        </w:rPr>
        <w:t xml:space="preserve"> судебном заседании просил</w:t>
      </w:r>
      <w:r>
        <w:rPr>
          <w:rFonts w:ascii="Times New Roman" w:eastAsia="Times New Roman" w:hAnsi="Times New Roman" w:cs="Times New Roman"/>
        </w:rPr>
        <w:t xml:space="preserve"> учесть в качестве смягчающего обстоятельства тот факт, что Козловский М.Н. раскаивается в содеянном и положительно характеризуется по месту работы. Козловский М.Н. не отрицает факт употребления алкоголя и факт управления автомобилем в состоянии опьянения. Также просил обратить внимание, что Козловский М.Н. не воспрепятствовал процедуре проведения освидетельствования. Козловский М.Н. работает водителем, поэтому просил назначить минимальное наказание. </w:t>
      </w:r>
    </w:p>
    <w:p>
      <w:pPr>
        <w:spacing w:before="0" w:after="0"/>
        <w:ind w:right="425" w:firstLine="708"/>
        <w:jc w:val="both"/>
      </w:pPr>
      <w:r>
        <w:rPr>
          <w:rFonts w:ascii="Times New Roman" w:eastAsia="Times New Roman" w:hAnsi="Times New Roman" w:cs="Times New Roman"/>
        </w:rPr>
        <w:t>Заслушав защитника, и</w:t>
      </w:r>
      <w:r>
        <w:rPr>
          <w:rFonts w:ascii="Times New Roman" w:eastAsia="Times New Roman" w:hAnsi="Times New Roman" w:cs="Times New Roman"/>
        </w:rPr>
        <w:t>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Козловского</w:t>
      </w:r>
      <w:r>
        <w:rPr>
          <w:rFonts w:ascii="Times New Roman" w:eastAsia="Times New Roman" w:hAnsi="Times New Roman" w:cs="Times New Roman"/>
        </w:rPr>
        <w:t xml:space="preserve"> М.Н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11.11</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Козловский М.Н. 27.09.2025 года в 20 час. 52 мин.</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№1 по </w:t>
      </w:r>
      <w:r>
        <w:rPr>
          <w:rFonts w:ascii="Times New Roman" w:eastAsia="Times New Roman" w:hAnsi="Times New Roman" w:cs="Times New Roman"/>
        </w:rPr>
        <w:t>ул.Самаровская</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управлял транспортным средством </w:t>
      </w:r>
      <w:r>
        <w:rPr>
          <w:rStyle w:val="cat-UserDefinedgrp-35rplc-42"/>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государственный</w:t>
      </w:r>
      <w:r>
        <w:rPr>
          <w:rFonts w:ascii="Times New Roman" w:eastAsia="Times New Roman" w:hAnsi="Times New Roman" w:cs="Times New Roman"/>
        </w:rPr>
        <w:t xml:space="preserve"> регистрационный знак </w:t>
      </w:r>
      <w:r>
        <w:rPr>
          <w:rStyle w:val="cat-UserDefinedgrp-34rplc-44"/>
          <w:rFonts w:ascii="Times New Roman" w:eastAsia="Times New Roman" w:hAnsi="Times New Roman" w:cs="Times New Roman"/>
        </w:rPr>
        <w:t>...</w:t>
      </w:r>
      <w:r>
        <w:rPr>
          <w:rFonts w:ascii="Times New Roman" w:eastAsia="Times New Roman" w:hAnsi="Times New Roman" w:cs="Times New Roman"/>
        </w:rPr>
        <w:t xml:space="preserve"> 186, находясь в состоянии опьянения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27.09</w:t>
      </w:r>
      <w:r>
        <w:rPr>
          <w:rFonts w:ascii="Times New Roman" w:eastAsia="Times New Roman" w:hAnsi="Times New Roman" w:cs="Times New Roman"/>
        </w:rPr>
        <w:t>.2025</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Козловского М.Н</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425"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27.09</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процедура освидетельствования не проводилась</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 протоколом о направлении на медицинское освидетельствование на состояние алкогольного опьянения от </w:t>
      </w:r>
      <w:r>
        <w:rPr>
          <w:rFonts w:ascii="Times New Roman" w:eastAsia="Times New Roman" w:hAnsi="Times New Roman" w:cs="Times New Roman"/>
        </w:rPr>
        <w:t>27.09</w:t>
      </w:r>
      <w:r>
        <w:rPr>
          <w:rFonts w:ascii="Times New Roman" w:eastAsia="Times New Roman" w:hAnsi="Times New Roman" w:cs="Times New Roman"/>
        </w:rPr>
        <w:t xml:space="preserve">.2025 г., в связи с </w:t>
      </w:r>
      <w:r>
        <w:rPr>
          <w:rFonts w:ascii="Times New Roman" w:eastAsia="Times New Roman" w:hAnsi="Times New Roman" w:cs="Times New Roman"/>
        </w:rPr>
        <w:t xml:space="preserve">отказом от </w:t>
      </w:r>
      <w:r>
        <w:rPr>
          <w:rFonts w:ascii="Times New Roman" w:eastAsia="Times New Roman" w:hAnsi="Times New Roman" w:cs="Times New Roman"/>
        </w:rPr>
        <w:t xml:space="preserve">прохождения </w:t>
      </w:r>
      <w:r>
        <w:rPr>
          <w:rFonts w:ascii="Times New Roman" w:eastAsia="Times New Roman" w:hAnsi="Times New Roman" w:cs="Times New Roman"/>
        </w:rPr>
        <w:t xml:space="preserve">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на состояние алкогольного опьянения</w:t>
      </w:r>
      <w:r>
        <w:rPr>
          <w:rFonts w:ascii="Times New Roman" w:eastAsia="Times New Roman" w:hAnsi="Times New Roman" w:cs="Times New Roman"/>
        </w:rPr>
        <w:t xml:space="preserve"> с чем Козловский М.Н. был согласен</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справкой к акту медицинского освидетельствования на состояние опьянения №</w:t>
      </w:r>
      <w:r>
        <w:rPr>
          <w:rFonts w:ascii="Times New Roman" w:eastAsia="Times New Roman" w:hAnsi="Times New Roman" w:cs="Times New Roman"/>
        </w:rPr>
        <w:t>889</w:t>
      </w:r>
      <w:r>
        <w:rPr>
          <w:rFonts w:ascii="Times New Roman" w:eastAsia="Times New Roman" w:hAnsi="Times New Roman" w:cs="Times New Roman"/>
        </w:rPr>
        <w:t xml:space="preserve"> от </w:t>
      </w:r>
      <w:r>
        <w:rPr>
          <w:rFonts w:ascii="Times New Roman" w:eastAsia="Times New Roman" w:hAnsi="Times New Roman" w:cs="Times New Roman"/>
        </w:rPr>
        <w:t>27.09</w:t>
      </w:r>
      <w:r>
        <w:rPr>
          <w:rFonts w:ascii="Times New Roman" w:eastAsia="Times New Roman" w:hAnsi="Times New Roman" w:cs="Times New Roman"/>
        </w:rPr>
        <w:t>.2025 г.;</w:t>
      </w:r>
    </w:p>
    <w:p>
      <w:pPr>
        <w:spacing w:before="0" w:after="0"/>
        <w:ind w:right="425" w:firstLine="708"/>
        <w:jc w:val="both"/>
      </w:pPr>
      <w:r>
        <w:rPr>
          <w:rFonts w:ascii="Times New Roman" w:eastAsia="Times New Roman" w:hAnsi="Times New Roman" w:cs="Times New Roman"/>
        </w:rPr>
        <w:t>- актом медицинского освидетельствования на состоянии опьянения №</w:t>
      </w:r>
      <w:r>
        <w:rPr>
          <w:rFonts w:ascii="Times New Roman" w:eastAsia="Times New Roman" w:hAnsi="Times New Roman" w:cs="Times New Roman"/>
        </w:rPr>
        <w:t>855</w:t>
      </w:r>
      <w:r>
        <w:rPr>
          <w:rFonts w:ascii="Times New Roman" w:eastAsia="Times New Roman" w:hAnsi="Times New Roman" w:cs="Times New Roman"/>
        </w:rPr>
        <w:t xml:space="preserve"> от </w:t>
      </w:r>
      <w:r>
        <w:rPr>
          <w:rFonts w:ascii="Times New Roman" w:eastAsia="Times New Roman" w:hAnsi="Times New Roman" w:cs="Times New Roman"/>
        </w:rPr>
        <w:t>27.09</w:t>
      </w:r>
      <w:r>
        <w:rPr>
          <w:rFonts w:ascii="Times New Roman" w:eastAsia="Times New Roman" w:hAnsi="Times New Roman" w:cs="Times New Roman"/>
        </w:rPr>
        <w:t xml:space="preserve">.2025 г., согласно </w:t>
      </w:r>
      <w:r>
        <w:rPr>
          <w:rFonts w:ascii="Times New Roman" w:eastAsia="Times New Roman" w:hAnsi="Times New Roman" w:cs="Times New Roman"/>
        </w:rPr>
        <w:t>которого</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 xml:space="preserve"> </w:t>
      </w:r>
      <w:r>
        <w:rPr>
          <w:rFonts w:ascii="Times New Roman" w:eastAsia="Times New Roman" w:hAnsi="Times New Roman" w:cs="Times New Roman"/>
        </w:rPr>
        <w:t>Козловского М.Н</w:t>
      </w:r>
      <w:r>
        <w:rPr>
          <w:rFonts w:ascii="Times New Roman" w:eastAsia="Times New Roman" w:hAnsi="Times New Roman" w:cs="Times New Roman"/>
        </w:rPr>
        <w:t>.</w:t>
      </w:r>
      <w:r>
        <w:rPr>
          <w:rFonts w:ascii="Times New Roman" w:eastAsia="Times New Roman" w:hAnsi="Times New Roman" w:cs="Times New Roman"/>
        </w:rPr>
        <w:t xml:space="preserve"> – </w:t>
      </w:r>
      <w:r>
        <w:rPr>
          <w:rFonts w:ascii="Times New Roman" w:eastAsia="Times New Roman" w:hAnsi="Times New Roman" w:cs="Times New Roman"/>
        </w:rPr>
        <w:t>27.09.2025 г. в 22</w:t>
      </w:r>
      <w:r>
        <w:rPr>
          <w:rFonts w:ascii="Times New Roman" w:eastAsia="Times New Roman" w:hAnsi="Times New Roman" w:cs="Times New Roman"/>
        </w:rPr>
        <w:t xml:space="preserve"> час </w:t>
      </w:r>
      <w:r>
        <w:rPr>
          <w:rFonts w:ascii="Times New Roman" w:eastAsia="Times New Roman" w:hAnsi="Times New Roman" w:cs="Times New Roman"/>
        </w:rPr>
        <w:t>09 мин. – 1,43</w:t>
      </w:r>
      <w:r>
        <w:rPr>
          <w:rFonts w:ascii="Times New Roman" w:eastAsia="Times New Roman" w:hAnsi="Times New Roman" w:cs="Times New Roman"/>
        </w:rPr>
        <w:t xml:space="preserve"> мг./л., </w:t>
      </w:r>
      <w:r>
        <w:rPr>
          <w:rFonts w:ascii="Times New Roman" w:eastAsia="Times New Roman" w:hAnsi="Times New Roman" w:cs="Times New Roman"/>
        </w:rPr>
        <w:t>27.09</w:t>
      </w:r>
      <w:r>
        <w:rPr>
          <w:rFonts w:ascii="Times New Roman" w:eastAsia="Times New Roman" w:hAnsi="Times New Roman" w:cs="Times New Roman"/>
        </w:rPr>
        <w:t xml:space="preserve">.2025 г. в </w:t>
      </w:r>
      <w:r>
        <w:rPr>
          <w:rFonts w:ascii="Times New Roman" w:eastAsia="Times New Roman" w:hAnsi="Times New Roman" w:cs="Times New Roman"/>
        </w:rPr>
        <w:t>22</w:t>
      </w:r>
      <w:r>
        <w:rPr>
          <w:rFonts w:ascii="Times New Roman" w:eastAsia="Times New Roman" w:hAnsi="Times New Roman" w:cs="Times New Roman"/>
        </w:rPr>
        <w:t xml:space="preserve"> ча</w:t>
      </w:r>
      <w:r>
        <w:rPr>
          <w:rFonts w:ascii="Times New Roman" w:eastAsia="Times New Roman" w:hAnsi="Times New Roman" w:cs="Times New Roman"/>
        </w:rPr>
        <w:t>с. 31</w:t>
      </w:r>
      <w:r>
        <w:rPr>
          <w:rFonts w:ascii="Times New Roman" w:eastAsia="Times New Roman" w:hAnsi="Times New Roman" w:cs="Times New Roman"/>
        </w:rPr>
        <w:t xml:space="preserve"> мин. – </w:t>
      </w:r>
      <w:r>
        <w:rPr>
          <w:rFonts w:ascii="Times New Roman" w:eastAsia="Times New Roman" w:hAnsi="Times New Roman" w:cs="Times New Roman"/>
        </w:rPr>
        <w:t>1,46</w:t>
      </w:r>
      <w:r>
        <w:rPr>
          <w:rFonts w:ascii="Times New Roman" w:eastAsia="Times New Roman" w:hAnsi="Times New Roman" w:cs="Times New Roman"/>
        </w:rPr>
        <w:t xml:space="preserve"> </w:t>
      </w:r>
      <w:r>
        <w:rPr>
          <w:rFonts w:ascii="Times New Roman" w:eastAsia="Times New Roman" w:hAnsi="Times New Roman" w:cs="Times New Roman"/>
        </w:rPr>
        <w:t>мг./</w:t>
      </w:r>
      <w:r>
        <w:rPr>
          <w:rFonts w:ascii="Times New Roman" w:eastAsia="Times New Roman" w:hAnsi="Times New Roman" w:cs="Times New Roman"/>
        </w:rPr>
        <w:t>л</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xml:space="preserve"> МОМВД России «Ханты-Мансийский» от 11.11.2025 г.</w:t>
      </w:r>
      <w:r>
        <w:rPr>
          <w:rFonts w:ascii="Times New Roman" w:eastAsia="Times New Roman" w:hAnsi="Times New Roman" w:cs="Times New Roman"/>
        </w:rPr>
        <w:t>,</w:t>
      </w:r>
      <w:r>
        <w:rPr>
          <w:rFonts w:ascii="Times New Roman" w:eastAsia="Times New Roman" w:hAnsi="Times New Roman" w:cs="Times New Roman"/>
        </w:rPr>
        <w:t xml:space="preserve"> в которых указывается, что ими был остановлен автомобиль под управлением Козловского М.Н., а также описываются процессуальные действия проведенные в отношении него, </w:t>
      </w:r>
    </w:p>
    <w:p>
      <w:pPr>
        <w:spacing w:before="0" w:after="0"/>
        <w:ind w:right="425"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Козловского М.Н</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операции с водительским удостоверением</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учета транспортного средства</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 xml:space="preserve">начальника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и о привлечении к административной ответственности </w:t>
      </w:r>
      <w:r>
        <w:rPr>
          <w:rFonts w:ascii="Times New Roman" w:eastAsia="Times New Roman" w:hAnsi="Times New Roman" w:cs="Times New Roman"/>
        </w:rPr>
        <w:t xml:space="preserve"> </w:t>
      </w:r>
      <w:r>
        <w:rPr>
          <w:rFonts w:ascii="Times New Roman" w:eastAsia="Times New Roman" w:hAnsi="Times New Roman" w:cs="Times New Roman"/>
        </w:rPr>
        <w:t>Козловского М.Н</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на которой зафиксированы</w:t>
      </w:r>
      <w:r>
        <w:rPr>
          <w:rFonts w:ascii="Times New Roman" w:eastAsia="Times New Roman" w:hAnsi="Times New Roman" w:cs="Times New Roman"/>
        </w:rPr>
        <w:t xml:space="preserve"> момент движения автомобиля,</w:t>
      </w:r>
      <w:r>
        <w:rPr>
          <w:rFonts w:ascii="Times New Roman" w:eastAsia="Times New Roman" w:hAnsi="Times New Roman" w:cs="Times New Roman"/>
        </w:rPr>
        <w:t xml:space="preserve">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 направлени</w:t>
      </w:r>
      <w:r>
        <w:rPr>
          <w:rFonts w:ascii="Times New Roman" w:eastAsia="Times New Roman" w:hAnsi="Times New Roman" w:cs="Times New Roman"/>
        </w:rPr>
        <w:t>я</w:t>
      </w:r>
      <w:r>
        <w:rPr>
          <w:rFonts w:ascii="Times New Roman" w:eastAsia="Times New Roman" w:hAnsi="Times New Roman" w:cs="Times New Roman"/>
        </w:rPr>
        <w:t xml:space="preserve"> на медицинское освидетельствование</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Козловского М.Н</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Козловского М.Н</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08"/>
        <w:jc w:val="both"/>
      </w:pPr>
      <w:r>
        <w:rPr>
          <w:rFonts w:ascii="Times New Roman" w:eastAsia="Times New Roman" w:hAnsi="Times New Roman" w:cs="Times New Roman"/>
        </w:rPr>
        <w:t>Обстоятельств</w:t>
      </w:r>
      <w:r>
        <w:rPr>
          <w:rFonts w:ascii="Times New Roman" w:eastAsia="Times New Roman" w:hAnsi="Times New Roman" w:cs="Times New Roman"/>
        </w:rPr>
        <w:t>ами</w:t>
      </w:r>
      <w:r>
        <w:rPr>
          <w:rFonts w:ascii="Times New Roman" w:eastAsia="Times New Roman" w:hAnsi="Times New Roman" w:cs="Times New Roman"/>
        </w:rPr>
        <w:t xml:space="preserve"> смягчающи</w:t>
      </w:r>
      <w:r>
        <w:rPr>
          <w:rFonts w:ascii="Times New Roman" w:eastAsia="Times New Roman" w:hAnsi="Times New Roman" w:cs="Times New Roman"/>
        </w:rPr>
        <w:t xml:space="preserve">ми наказание суд признает раскаяние Козловского М.Н. в содеянном </w:t>
      </w:r>
      <w:r>
        <w:rPr>
          <w:rFonts w:ascii="Times New Roman" w:eastAsia="Times New Roman" w:hAnsi="Times New Roman" w:cs="Times New Roman"/>
        </w:rPr>
        <w:t xml:space="preserve">и </w:t>
      </w:r>
      <w:r>
        <w:rPr>
          <w:rFonts w:ascii="Times New Roman" w:eastAsia="Times New Roman" w:hAnsi="Times New Roman" w:cs="Times New Roman"/>
        </w:rPr>
        <w:t xml:space="preserve"> </w:t>
      </w:r>
      <w:r>
        <w:rPr>
          <w:rFonts w:ascii="Times New Roman" w:eastAsia="Times New Roman" w:hAnsi="Times New Roman" w:cs="Times New Roman"/>
        </w:rPr>
        <w:t>тот</w:t>
      </w:r>
      <w:r>
        <w:rPr>
          <w:rFonts w:ascii="Times New Roman" w:eastAsia="Times New Roman" w:hAnsi="Times New Roman" w:cs="Times New Roman"/>
        </w:rPr>
        <w:t xml:space="preserve"> факт, что он исключительно положительно характеризуется по месту работы.</w:t>
      </w:r>
    </w:p>
    <w:p>
      <w:pPr>
        <w:spacing w:before="0" w:after="0"/>
        <w:ind w:right="425" w:firstLine="720"/>
        <w:jc w:val="both"/>
      </w:pPr>
      <w:r>
        <w:rPr>
          <w:rFonts w:ascii="Times New Roman" w:eastAsia="Times New Roman" w:hAnsi="Times New Roman" w:cs="Times New Roman"/>
        </w:rPr>
        <w:t xml:space="preserve">Отягчающим обстоятельством является повторное совершение однородного административного правонарушения. </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а именно количество этилового спирта в выдыхаемом воздухе –</w:t>
      </w:r>
      <w:r>
        <w:rPr>
          <w:rFonts w:ascii="Times New Roman" w:eastAsia="Times New Roman" w:hAnsi="Times New Roman" w:cs="Times New Roman"/>
        </w:rPr>
        <w:t xml:space="preserve"> </w:t>
      </w:r>
      <w:r>
        <w:rPr>
          <w:rFonts w:ascii="Times New Roman" w:eastAsia="Times New Roman" w:hAnsi="Times New Roman" w:cs="Times New Roman"/>
        </w:rPr>
        <w:t>1,46</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Козловский</w:t>
      </w:r>
      <w:r>
        <w:rPr>
          <w:rFonts w:ascii="Times New Roman" w:eastAsia="Times New Roman" w:hAnsi="Times New Roman" w:cs="Times New Roman"/>
        </w:rPr>
        <w:t xml:space="preserve"> М.Н</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 xml:space="preserve">алкогольного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Козловского Марата Николаевича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назначить ему наказание в виде </w:t>
      </w:r>
      <w:r>
        <w:rPr>
          <w:rFonts w:ascii="Times New Roman" w:eastAsia="Times New Roman" w:hAnsi="Times New Roman" w:cs="Times New Roman"/>
        </w:rPr>
        <w:t xml:space="preserve">административного штрафа в размере сорока пяти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девять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дней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03100643000000018700 ОКТМО 71829000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18811601123010001140, </w:t>
      </w:r>
      <w:r>
        <w:rPr>
          <w:rFonts w:ascii="Times New Roman" w:eastAsia="Times New Roman" w:hAnsi="Times New Roman" w:cs="Times New Roman"/>
          <w:b/>
          <w:bCs/>
        </w:rPr>
        <w:t xml:space="preserve">УИН </w:t>
      </w:r>
      <w:r>
        <w:rPr>
          <w:rFonts w:ascii="Times New Roman" w:eastAsia="Times New Roman" w:hAnsi="Times New Roman" w:cs="Times New Roman"/>
          <w:b/>
          <w:bCs/>
        </w:rPr>
        <w:t>1881048625025000</w:t>
      </w:r>
      <w:r>
        <w:rPr>
          <w:rFonts w:ascii="Times New Roman" w:eastAsia="Times New Roman" w:hAnsi="Times New Roman" w:cs="Times New Roman"/>
          <w:b/>
          <w:bCs/>
        </w:rPr>
        <w:t>7931</w:t>
      </w:r>
    </w:p>
    <w:p>
      <w:pPr>
        <w:spacing w:before="0" w:after="0"/>
        <w:ind w:right="425" w:firstLine="708"/>
        <w:jc w:val="both"/>
      </w:pP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37rplc-76"/>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425"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3rplc-7">
    <w:name w:val="cat-UserDefined grp-33 rplc-7"/>
    <w:basedOn w:val="DefaultParagraphFont"/>
  </w:style>
  <w:style w:type="character" w:customStyle="1" w:styleId="cat-UserDefinedgrp-35rplc-23">
    <w:name w:val="cat-UserDefined grp-35 rplc-23"/>
    <w:basedOn w:val="DefaultParagraphFont"/>
  </w:style>
  <w:style w:type="character" w:customStyle="1" w:styleId="cat-UserDefinedgrp-34rplc-25">
    <w:name w:val="cat-UserDefined grp-34 rplc-25"/>
    <w:basedOn w:val="DefaultParagraphFont"/>
  </w:style>
  <w:style w:type="character" w:customStyle="1" w:styleId="cat-UserDefinedgrp-36rplc-29">
    <w:name w:val="cat-UserDefined grp-36 rplc-29"/>
    <w:basedOn w:val="DefaultParagraphFont"/>
  </w:style>
  <w:style w:type="character" w:customStyle="1" w:styleId="cat-UserDefinedgrp-35rplc-42">
    <w:name w:val="cat-UserDefined grp-35 rplc-42"/>
    <w:basedOn w:val="DefaultParagraphFont"/>
  </w:style>
  <w:style w:type="character" w:customStyle="1" w:styleId="cat-UserDefinedgrp-34rplc-44">
    <w:name w:val="cat-UserDefined grp-34 rplc-44"/>
    <w:basedOn w:val="DefaultParagraphFont"/>
  </w:style>
  <w:style w:type="character" w:customStyle="1" w:styleId="cat-UserDefinedgrp-37rplc-76">
    <w:name w:val="cat-UserDefined grp-37 rplc-7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